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EFAA" w14:textId="77777777" w:rsidR="00862267" w:rsidRDefault="00166D80">
      <w:pPr>
        <w:pStyle w:val="Nagwek1"/>
      </w:pPr>
      <w:proofErr w:type="spellStart"/>
      <w:r>
        <w:t>Załacznik</w:t>
      </w:r>
      <w:proofErr w:type="spellEnd"/>
      <w:r>
        <w:t xml:space="preserve"> 1. </w:t>
      </w:r>
    </w:p>
    <w:p w14:paraId="61D4EC9A" w14:textId="77777777" w:rsidR="00166D80" w:rsidRDefault="00166D80" w:rsidP="00166D80">
      <w:proofErr w:type="spellStart"/>
      <w:r>
        <w:t>Szczegółowy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formularzem</w:t>
      </w:r>
      <w:proofErr w:type="spellEnd"/>
      <w:r>
        <w:t xml:space="preserve"> </w:t>
      </w:r>
      <w:proofErr w:type="spellStart"/>
      <w:r>
        <w:t>ofertowym</w:t>
      </w:r>
      <w:proofErr w:type="spellEnd"/>
    </w:p>
    <w:p w14:paraId="4085B15A" w14:textId="77777777" w:rsidR="00DE2771" w:rsidRPr="00166D80" w:rsidRDefault="00DE2771" w:rsidP="00166D80">
      <w:proofErr w:type="spellStart"/>
      <w:r>
        <w:t>Zgrabiarka</w:t>
      </w:r>
      <w:proofErr w:type="spellEnd"/>
      <w:r>
        <w:t xml:space="preserve"> </w:t>
      </w:r>
      <w:proofErr w:type="spellStart"/>
      <w:r>
        <w:t>karuzelowa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62267" w14:paraId="2F353902" w14:textId="77777777" w:rsidTr="001B0349">
        <w:tc>
          <w:tcPr>
            <w:tcW w:w="4316" w:type="dxa"/>
          </w:tcPr>
          <w:p w14:paraId="63F1A8A1" w14:textId="77777777" w:rsidR="00862267" w:rsidRPr="00DE2771" w:rsidRDefault="00F20F35">
            <w:proofErr w:type="spellStart"/>
            <w:r w:rsidRPr="00DE2771">
              <w:t>Parametry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wymagane</w:t>
            </w:r>
            <w:proofErr w:type="spellEnd"/>
          </w:p>
        </w:tc>
        <w:tc>
          <w:tcPr>
            <w:tcW w:w="4314" w:type="dxa"/>
          </w:tcPr>
          <w:p w14:paraId="48DF07A6" w14:textId="77777777" w:rsidR="00862267" w:rsidRPr="00DE2771" w:rsidRDefault="00F20F35">
            <w:proofErr w:type="spellStart"/>
            <w:r w:rsidRPr="00DE2771">
              <w:t>Parametry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oferowane</w:t>
            </w:r>
            <w:proofErr w:type="spellEnd"/>
          </w:p>
        </w:tc>
      </w:tr>
      <w:tr w:rsidR="00862267" w14:paraId="0370BC7B" w14:textId="77777777" w:rsidTr="001B0349">
        <w:tc>
          <w:tcPr>
            <w:tcW w:w="4316" w:type="dxa"/>
          </w:tcPr>
          <w:p w14:paraId="27D8C311" w14:textId="77777777" w:rsidR="00862267" w:rsidRPr="00DE2771" w:rsidRDefault="00F20F35">
            <w:proofErr w:type="spellStart"/>
            <w:r w:rsidRPr="00DE2771">
              <w:t>Zgrabiarka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jednokaruzelowa</w:t>
            </w:r>
            <w:proofErr w:type="spellEnd"/>
            <w:r w:rsidRPr="00DE2771">
              <w:t xml:space="preserve">, </w:t>
            </w:r>
            <w:proofErr w:type="spellStart"/>
            <w:r w:rsidRPr="00DE2771">
              <w:t>fabrycznie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nowa</w:t>
            </w:r>
            <w:proofErr w:type="spellEnd"/>
          </w:p>
        </w:tc>
        <w:tc>
          <w:tcPr>
            <w:tcW w:w="4314" w:type="dxa"/>
          </w:tcPr>
          <w:p w14:paraId="41C025A3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154C3FD7" w14:textId="77777777" w:rsidTr="001B0349">
        <w:tc>
          <w:tcPr>
            <w:tcW w:w="4316" w:type="dxa"/>
          </w:tcPr>
          <w:p w14:paraId="16FB5B21" w14:textId="77777777" w:rsidR="00862267" w:rsidRPr="00DE2771" w:rsidRDefault="00F20F35">
            <w:proofErr w:type="spellStart"/>
            <w:r w:rsidRPr="00DE2771">
              <w:t>Szerokość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robocza</w:t>
            </w:r>
            <w:proofErr w:type="spellEnd"/>
            <w:r w:rsidRPr="00DE2771">
              <w:t>: 4,0–4,3 m</w:t>
            </w:r>
          </w:p>
        </w:tc>
        <w:tc>
          <w:tcPr>
            <w:tcW w:w="4314" w:type="dxa"/>
          </w:tcPr>
          <w:p w14:paraId="43E3CD6A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3C6EAABA" w14:textId="77777777" w:rsidTr="001B0349">
        <w:tc>
          <w:tcPr>
            <w:tcW w:w="4316" w:type="dxa"/>
          </w:tcPr>
          <w:p w14:paraId="2939D6E6" w14:textId="77777777" w:rsidR="00862267" w:rsidRPr="00DE2771" w:rsidRDefault="00F20F35">
            <w:proofErr w:type="spellStart"/>
            <w:r w:rsidRPr="00DE2771">
              <w:t>Średnica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karuzeli</w:t>
            </w:r>
            <w:proofErr w:type="spellEnd"/>
            <w:r w:rsidRPr="00DE2771">
              <w:t>: 3,2–3,3 m</w:t>
            </w:r>
          </w:p>
        </w:tc>
        <w:tc>
          <w:tcPr>
            <w:tcW w:w="4314" w:type="dxa"/>
          </w:tcPr>
          <w:p w14:paraId="2AF60D72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1E32A3B7" w14:textId="77777777" w:rsidTr="001B0349">
        <w:tc>
          <w:tcPr>
            <w:tcW w:w="4316" w:type="dxa"/>
          </w:tcPr>
          <w:p w14:paraId="7C987304" w14:textId="77777777" w:rsidR="00862267" w:rsidRPr="00DE2771" w:rsidRDefault="00F20F35">
            <w:proofErr w:type="spellStart"/>
            <w:r w:rsidRPr="00DE2771">
              <w:t>Ramiona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karuzeli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demontowalne</w:t>
            </w:r>
            <w:proofErr w:type="spellEnd"/>
          </w:p>
        </w:tc>
        <w:tc>
          <w:tcPr>
            <w:tcW w:w="4314" w:type="dxa"/>
          </w:tcPr>
          <w:p w14:paraId="7F814B4C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03A715FE" w14:textId="77777777" w:rsidTr="001B0349">
        <w:tc>
          <w:tcPr>
            <w:tcW w:w="4316" w:type="dxa"/>
          </w:tcPr>
          <w:p w14:paraId="17BF55C3" w14:textId="77777777" w:rsidR="00862267" w:rsidRPr="00DE2771" w:rsidRDefault="00252926" w:rsidP="00252926">
            <w:proofErr w:type="spellStart"/>
            <w:r w:rsidRPr="00DE2771">
              <w:t>Napęd</w:t>
            </w:r>
            <w:proofErr w:type="spellEnd"/>
            <w:r w:rsidRPr="00DE2771">
              <w:t xml:space="preserve"> z </w:t>
            </w:r>
            <w:proofErr w:type="spellStart"/>
            <w:r w:rsidRPr="00DE2771">
              <w:t>przekładnią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olejową</w:t>
            </w:r>
            <w:proofErr w:type="spellEnd"/>
            <w:r w:rsidRPr="00DE2771">
              <w:t xml:space="preserve"> </w:t>
            </w:r>
          </w:p>
        </w:tc>
        <w:tc>
          <w:tcPr>
            <w:tcW w:w="4314" w:type="dxa"/>
          </w:tcPr>
          <w:p w14:paraId="2249C8BF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267D3352" w14:textId="77777777" w:rsidTr="001B0349">
        <w:tc>
          <w:tcPr>
            <w:tcW w:w="4316" w:type="dxa"/>
          </w:tcPr>
          <w:p w14:paraId="3C035324" w14:textId="77777777" w:rsidR="00862267" w:rsidRPr="00DE2771" w:rsidRDefault="00F20F35">
            <w:proofErr w:type="spellStart"/>
            <w:r w:rsidRPr="00DE2771">
              <w:t>Wał</w:t>
            </w:r>
            <w:proofErr w:type="spellEnd"/>
            <w:r w:rsidRPr="00DE2771">
              <w:t xml:space="preserve"> WOM w </w:t>
            </w:r>
            <w:proofErr w:type="spellStart"/>
            <w:r w:rsidRPr="00DE2771">
              <w:t>zestawie</w:t>
            </w:r>
            <w:proofErr w:type="spellEnd"/>
          </w:p>
        </w:tc>
        <w:tc>
          <w:tcPr>
            <w:tcW w:w="4314" w:type="dxa"/>
          </w:tcPr>
          <w:p w14:paraId="669969D0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2F1DCFBE" w14:textId="77777777" w:rsidTr="001B0349">
        <w:trPr>
          <w:trHeight w:val="387"/>
        </w:trPr>
        <w:tc>
          <w:tcPr>
            <w:tcW w:w="4316" w:type="dxa"/>
          </w:tcPr>
          <w:p w14:paraId="2C2693B4" w14:textId="77777777" w:rsidR="00862267" w:rsidRPr="00DE2771" w:rsidRDefault="00F20F35" w:rsidP="00252926">
            <w:proofErr w:type="spellStart"/>
            <w:r w:rsidRPr="00DE2771">
              <w:t>Tandemowy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układ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jezdny</w:t>
            </w:r>
            <w:proofErr w:type="spellEnd"/>
          </w:p>
        </w:tc>
        <w:tc>
          <w:tcPr>
            <w:tcW w:w="4314" w:type="dxa"/>
          </w:tcPr>
          <w:p w14:paraId="5EFD1BBB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72A82EAF" w14:textId="77777777" w:rsidTr="001B0349">
        <w:tc>
          <w:tcPr>
            <w:tcW w:w="4316" w:type="dxa"/>
          </w:tcPr>
          <w:p w14:paraId="25B77AB3" w14:textId="77777777" w:rsidR="00862267" w:rsidRPr="00DE2771" w:rsidRDefault="00F20F35">
            <w:proofErr w:type="spellStart"/>
            <w:r w:rsidRPr="00DE2771">
              <w:t>Ogumienie</w:t>
            </w:r>
            <w:proofErr w:type="spellEnd"/>
            <w:r w:rsidRPr="00DE2771">
              <w:t>: 16 × 6.50–8</w:t>
            </w:r>
          </w:p>
        </w:tc>
        <w:tc>
          <w:tcPr>
            <w:tcW w:w="4314" w:type="dxa"/>
          </w:tcPr>
          <w:p w14:paraId="0AEAF43B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04451D6B" w14:textId="77777777" w:rsidTr="001B0349">
        <w:tc>
          <w:tcPr>
            <w:tcW w:w="4316" w:type="dxa"/>
          </w:tcPr>
          <w:p w14:paraId="3913D2B5" w14:textId="77777777" w:rsidR="00862267" w:rsidRPr="00DE2771" w:rsidRDefault="00252926">
            <w:proofErr w:type="spellStart"/>
            <w:r w:rsidRPr="00DE2771">
              <w:t>S</w:t>
            </w:r>
            <w:r w:rsidR="00F20F35" w:rsidRPr="00DE2771">
              <w:t>krętny</w:t>
            </w:r>
            <w:proofErr w:type="spellEnd"/>
            <w:r w:rsidR="00F20F35" w:rsidRPr="00DE2771">
              <w:t xml:space="preserve"> </w:t>
            </w:r>
            <w:proofErr w:type="spellStart"/>
            <w:r w:rsidR="00F20F35" w:rsidRPr="00DE2771">
              <w:t>zaczep</w:t>
            </w:r>
            <w:proofErr w:type="spellEnd"/>
          </w:p>
        </w:tc>
        <w:tc>
          <w:tcPr>
            <w:tcW w:w="4314" w:type="dxa"/>
          </w:tcPr>
          <w:p w14:paraId="48872938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24CC83E8" w14:textId="77777777" w:rsidTr="001B0349">
        <w:tc>
          <w:tcPr>
            <w:tcW w:w="4316" w:type="dxa"/>
          </w:tcPr>
          <w:p w14:paraId="6A863DB4" w14:textId="77777777" w:rsidR="00862267" w:rsidRPr="00DE2771" w:rsidRDefault="00F20F35">
            <w:proofErr w:type="spellStart"/>
            <w:r w:rsidRPr="00DE2771">
              <w:t>Regulacja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wysokości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zgrabiania</w:t>
            </w:r>
            <w:proofErr w:type="spellEnd"/>
          </w:p>
        </w:tc>
        <w:tc>
          <w:tcPr>
            <w:tcW w:w="4314" w:type="dxa"/>
          </w:tcPr>
          <w:p w14:paraId="3AFA0632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7956DBF0" w14:textId="77777777" w:rsidTr="001B0349">
        <w:tc>
          <w:tcPr>
            <w:tcW w:w="4316" w:type="dxa"/>
          </w:tcPr>
          <w:p w14:paraId="54ED29A8" w14:textId="77777777" w:rsidR="00862267" w:rsidRPr="00DE2771" w:rsidRDefault="00F20F35">
            <w:proofErr w:type="spellStart"/>
            <w:r w:rsidRPr="00DE2771">
              <w:t>Regulacja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szerokości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pokosu</w:t>
            </w:r>
            <w:proofErr w:type="spellEnd"/>
          </w:p>
        </w:tc>
        <w:tc>
          <w:tcPr>
            <w:tcW w:w="4314" w:type="dxa"/>
          </w:tcPr>
          <w:p w14:paraId="2963EBB9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64EFC9E3" w14:textId="77777777" w:rsidTr="001B0349">
        <w:tc>
          <w:tcPr>
            <w:tcW w:w="4316" w:type="dxa"/>
          </w:tcPr>
          <w:p w14:paraId="14408E2F" w14:textId="77777777" w:rsidR="00862267" w:rsidRPr="00DE2771" w:rsidRDefault="00F20F35">
            <w:r w:rsidRPr="00DE2771">
              <w:t xml:space="preserve">Masa </w:t>
            </w:r>
            <w:proofErr w:type="spellStart"/>
            <w:r w:rsidRPr="00DE2771">
              <w:t>własna</w:t>
            </w:r>
            <w:proofErr w:type="spellEnd"/>
            <w:r w:rsidRPr="00DE2771">
              <w:t>: 550–650 kg</w:t>
            </w:r>
          </w:p>
        </w:tc>
        <w:tc>
          <w:tcPr>
            <w:tcW w:w="4314" w:type="dxa"/>
          </w:tcPr>
          <w:p w14:paraId="0B9B6EA1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2BEDD539" w14:textId="77777777" w:rsidTr="001B0349">
        <w:tc>
          <w:tcPr>
            <w:tcW w:w="4316" w:type="dxa"/>
          </w:tcPr>
          <w:p w14:paraId="5E20FA88" w14:textId="77777777" w:rsidR="00862267" w:rsidRPr="00DE2771" w:rsidRDefault="00F20F35">
            <w:proofErr w:type="spellStart"/>
            <w:r w:rsidRPr="00DE2771">
              <w:t>Zabezpieczenie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przed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zgubieniem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palców</w:t>
            </w:r>
            <w:proofErr w:type="spellEnd"/>
          </w:p>
        </w:tc>
        <w:tc>
          <w:tcPr>
            <w:tcW w:w="4314" w:type="dxa"/>
          </w:tcPr>
          <w:p w14:paraId="323810EB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2194B137" w14:textId="77777777" w:rsidTr="001B0349">
        <w:tc>
          <w:tcPr>
            <w:tcW w:w="4316" w:type="dxa"/>
          </w:tcPr>
          <w:p w14:paraId="5E19BAFB" w14:textId="77777777" w:rsidR="00862267" w:rsidRPr="00DE2771" w:rsidRDefault="00F20F35">
            <w:proofErr w:type="spellStart"/>
            <w:r w:rsidRPr="00DE2771">
              <w:t>Łańcuch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ograniczający</w:t>
            </w:r>
            <w:proofErr w:type="spellEnd"/>
          </w:p>
        </w:tc>
        <w:tc>
          <w:tcPr>
            <w:tcW w:w="4314" w:type="dxa"/>
          </w:tcPr>
          <w:p w14:paraId="1C270FC5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862267" w14:paraId="591FCDCE" w14:textId="77777777" w:rsidTr="001B0349">
        <w:tc>
          <w:tcPr>
            <w:tcW w:w="4316" w:type="dxa"/>
          </w:tcPr>
          <w:p w14:paraId="605F4ABE" w14:textId="77777777" w:rsidR="00862267" w:rsidRPr="00DE2771" w:rsidRDefault="00F20F35">
            <w:proofErr w:type="spellStart"/>
            <w:r w:rsidRPr="00DE2771">
              <w:t>Gwarancja</w:t>
            </w:r>
            <w:proofErr w:type="spellEnd"/>
            <w:r w:rsidRPr="00DE2771">
              <w:t xml:space="preserve"> min. 12 </w:t>
            </w:r>
            <w:proofErr w:type="spellStart"/>
            <w:r w:rsidRPr="00DE2771">
              <w:t>miesięcy</w:t>
            </w:r>
            <w:proofErr w:type="spellEnd"/>
          </w:p>
        </w:tc>
        <w:tc>
          <w:tcPr>
            <w:tcW w:w="4314" w:type="dxa"/>
          </w:tcPr>
          <w:p w14:paraId="42C34AF7" w14:textId="77777777" w:rsidR="00862267" w:rsidRPr="00166D80" w:rsidRDefault="00862267">
            <w:pPr>
              <w:rPr>
                <w:sz w:val="28"/>
              </w:rPr>
            </w:pPr>
          </w:p>
        </w:tc>
      </w:tr>
      <w:tr w:rsidR="00252926" w14:paraId="116F8FFB" w14:textId="77777777" w:rsidTr="001B0349">
        <w:tc>
          <w:tcPr>
            <w:tcW w:w="4316" w:type="dxa"/>
          </w:tcPr>
          <w:p w14:paraId="34273D24" w14:textId="77777777" w:rsidR="00252926" w:rsidRPr="00DE2771" w:rsidRDefault="00252926">
            <w:proofErr w:type="spellStart"/>
            <w:r w:rsidRPr="00DE2771">
              <w:t>Dostawa</w:t>
            </w:r>
            <w:proofErr w:type="spellEnd"/>
            <w:r w:rsidRPr="00DE2771">
              <w:t xml:space="preserve"> do </w:t>
            </w:r>
            <w:proofErr w:type="spellStart"/>
            <w:r w:rsidRPr="00DE2771">
              <w:t>siedziby</w:t>
            </w:r>
            <w:proofErr w:type="spellEnd"/>
            <w:r w:rsidRPr="00DE2771">
              <w:t xml:space="preserve"> </w:t>
            </w:r>
            <w:proofErr w:type="spellStart"/>
            <w:r w:rsidRPr="00DE2771">
              <w:t>zamawiającego</w:t>
            </w:r>
            <w:proofErr w:type="spellEnd"/>
          </w:p>
        </w:tc>
        <w:tc>
          <w:tcPr>
            <w:tcW w:w="4314" w:type="dxa"/>
          </w:tcPr>
          <w:p w14:paraId="606157BB" w14:textId="77777777" w:rsidR="00252926" w:rsidRPr="00166D80" w:rsidRDefault="00252926">
            <w:pPr>
              <w:rPr>
                <w:sz w:val="28"/>
              </w:rPr>
            </w:pPr>
          </w:p>
        </w:tc>
      </w:tr>
      <w:tr w:rsidR="00862267" w14:paraId="63D3FAD9" w14:textId="77777777" w:rsidTr="001B0349">
        <w:tc>
          <w:tcPr>
            <w:tcW w:w="4316" w:type="dxa"/>
          </w:tcPr>
          <w:p w14:paraId="7FF34B00" w14:textId="77777777" w:rsidR="00862267" w:rsidRPr="00DE2771" w:rsidRDefault="00F20F35">
            <w:proofErr w:type="spellStart"/>
            <w:r w:rsidRPr="00DE2771">
              <w:t>Zapewniony</w:t>
            </w:r>
            <w:proofErr w:type="spellEnd"/>
            <w:r w:rsidRPr="00DE2771">
              <w:t xml:space="preserve"> serwis </w:t>
            </w:r>
            <w:proofErr w:type="spellStart"/>
            <w:r w:rsidRPr="00DE2771">
              <w:t>gwarancyjny</w:t>
            </w:r>
            <w:proofErr w:type="spellEnd"/>
            <w:r w:rsidRPr="00DE2771">
              <w:t xml:space="preserve"> i </w:t>
            </w:r>
            <w:proofErr w:type="spellStart"/>
            <w:r w:rsidRPr="00DE2771">
              <w:t>pogwarancyjny</w:t>
            </w:r>
            <w:proofErr w:type="spellEnd"/>
          </w:p>
        </w:tc>
        <w:tc>
          <w:tcPr>
            <w:tcW w:w="4314" w:type="dxa"/>
          </w:tcPr>
          <w:p w14:paraId="33912F65" w14:textId="77777777" w:rsidR="00862267" w:rsidRPr="00166D80" w:rsidRDefault="00862267">
            <w:pPr>
              <w:rPr>
                <w:sz w:val="28"/>
              </w:rPr>
            </w:pPr>
          </w:p>
        </w:tc>
      </w:tr>
    </w:tbl>
    <w:p w14:paraId="564B49C5" w14:textId="77777777" w:rsidR="00F20F35" w:rsidRDefault="00F20F35"/>
    <w:sectPr w:rsidR="00F20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605472">
    <w:abstractNumId w:val="8"/>
  </w:num>
  <w:num w:numId="2" w16cid:durableId="1879932369">
    <w:abstractNumId w:val="6"/>
  </w:num>
  <w:num w:numId="3" w16cid:durableId="332533483">
    <w:abstractNumId w:val="5"/>
  </w:num>
  <w:num w:numId="4" w16cid:durableId="363558220">
    <w:abstractNumId w:val="4"/>
  </w:num>
  <w:num w:numId="5" w16cid:durableId="1750035781">
    <w:abstractNumId w:val="7"/>
  </w:num>
  <w:num w:numId="6" w16cid:durableId="850415878">
    <w:abstractNumId w:val="3"/>
  </w:num>
  <w:num w:numId="7" w16cid:durableId="1288779076">
    <w:abstractNumId w:val="2"/>
  </w:num>
  <w:num w:numId="8" w16cid:durableId="663966">
    <w:abstractNumId w:val="1"/>
  </w:num>
  <w:num w:numId="9" w16cid:durableId="70066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B0D"/>
    <w:rsid w:val="0015074B"/>
    <w:rsid w:val="00166D80"/>
    <w:rsid w:val="001A5A8D"/>
    <w:rsid w:val="001B0349"/>
    <w:rsid w:val="00252926"/>
    <w:rsid w:val="0029639D"/>
    <w:rsid w:val="00326F90"/>
    <w:rsid w:val="00723BAF"/>
    <w:rsid w:val="00862267"/>
    <w:rsid w:val="00A34BD1"/>
    <w:rsid w:val="00AA1D8D"/>
    <w:rsid w:val="00B47730"/>
    <w:rsid w:val="00CB0664"/>
    <w:rsid w:val="00D7197D"/>
    <w:rsid w:val="00DE2771"/>
    <w:rsid w:val="00F20F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C82E3"/>
  <w14:defaultImageDpi w14:val="300"/>
  <w15:docId w15:val="{894FBFA9-26D0-4198-9325-C1A7C8A9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A953DD-556E-4BA5-A631-85519F63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Ciechanowska</cp:lastModifiedBy>
  <cp:revision>2</cp:revision>
  <dcterms:created xsi:type="dcterms:W3CDTF">2025-11-24T11:29:00Z</dcterms:created>
  <dcterms:modified xsi:type="dcterms:W3CDTF">2025-11-24T11:29:00Z</dcterms:modified>
  <cp:category/>
</cp:coreProperties>
</file>